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"/>
        <w:jc w:val="left"/>
      </w:pPr>
      <w:r>
        <w:rPr>
          <w:b/>
        </w:rPr>
        <w:t>______________________________</w:t>
      </w:r>
      <w:r>
        <w:br/>
        <w:t>[Landlord/Company Name]</w:t>
      </w:r>
    </w:p>
    <w:p>
      <w:pPr>
        <w:pStyle w:val="NormalText"/>
      </w:pPr>
      <w:r>
        <w:t>[Street Address]</w:t>
      </w:r>
    </w:p>
    <w:p>
      <w:pPr>
        <w:pStyle w:val="NormalText"/>
      </w:pPr>
      <w:r>
        <w:t>[City, State ZIP]</w:t>
      </w:r>
    </w:p>
    <w:p>
      <w:pPr>
        <w:pStyle w:val="NormalText"/>
      </w:pPr>
      <w:r>
        <w:t>[Phone Number]</w:t>
      </w:r>
    </w:p>
    <w:p>
      <w:pPr>
        <w:pStyle w:val="NormalText"/>
      </w:pPr>
      <w:r>
        <w:t>[Email Address]</w:t>
      </w:r>
    </w:p>
    <w:p/>
    <w:p>
      <w:pPr>
        <w:pStyle w:val="NormalText"/>
      </w:pPr>
      <w:r>
        <w:t>[Date: _______________]</w:t>
      </w:r>
    </w:p>
    <w:p/>
    <w:p>
      <w:pPr>
        <w:pStyle w:val="Field"/>
      </w:pPr>
      <w:r>
        <w:t>______________________________</w:t>
      </w:r>
    </w:p>
    <w:p>
      <w:pPr>
        <w:pStyle w:val="NormalText"/>
      </w:pPr>
      <w:r>
        <w:t>[Tenant Name]</w:t>
      </w:r>
    </w:p>
    <w:p>
      <w:pPr>
        <w:pStyle w:val="NormalText"/>
      </w:pPr>
      <w:r>
        <w:t>[Property Address]</w:t>
      </w:r>
    </w:p>
    <w:p>
      <w:pPr>
        <w:pStyle w:val="NormalText"/>
      </w:pPr>
      <w:r>
        <w:t>[City, State ZIP]</w:t>
      </w:r>
    </w:p>
    <w:p/>
    <w:p>
      <w:pPr>
        <w:pStyle w:val="Heading"/>
        <w:jc w:val="center"/>
      </w:pPr>
      <w:r>
        <w:t>RE: NOTICE OF RENT INCREASE</w:t>
      </w:r>
    </w:p>
    <w:p/>
    <w:p>
      <w:pPr>
        <w:pStyle w:val="NormalText"/>
      </w:pPr>
      <w:r>
        <w:t>Dear ______________________________:</w:t>
      </w:r>
    </w:p>
    <w:p/>
    <w:p>
      <w:pPr>
        <w:pStyle w:val="NormalText"/>
      </w:pPr>
      <w:r>
        <w:t xml:space="preserve">This letter serves as formal notice that the monthly rent for the property you currently lease at </w:t>
      </w:r>
      <w:r>
        <w:rPr>
          <w:b/>
        </w:rPr>
        <w:t>______________________________</w:t>
      </w:r>
      <w:r>
        <w:t xml:space="preserve"> will increase from $</w:t>
      </w:r>
      <w:r>
        <w:rPr>
          <w:b/>
        </w:rPr>
        <w:t>__________</w:t>
      </w:r>
      <w:r>
        <w:t xml:space="preserve"> to $</w:t>
      </w:r>
      <w:r>
        <w:rPr>
          <w:b/>
        </w:rPr>
        <w:t>__________</w:t>
      </w:r>
      <w:r>
        <w:t xml:space="preserve">, effective </w:t>
      </w:r>
      <w:r>
        <w:rPr>
          <w:b/>
        </w:rPr>
        <w:t>______________________________</w:t>
      </w:r>
      <w:r>
        <w:t xml:space="preserve">. This represents an increase of </w:t>
      </w:r>
      <w:r>
        <w:rPr>
          <w:b/>
        </w:rPr>
        <w:t>____</w:t>
      </w:r>
      <w:r>
        <w:t>%.</w:t>
      </w:r>
    </w:p>
    <w:p/>
    <w:p>
      <w:pPr>
        <w:pStyle w:val="NormalText"/>
      </w:pPr>
      <w:r>
        <w:t xml:space="preserve">This adjustment is in accordance with Section </w:t>
      </w:r>
      <w:r>
        <w:rPr>
          <w:b/>
        </w:rPr>
        <w:t>____</w:t>
      </w:r>
      <w:r>
        <w:t xml:space="preserve"> of your lease agreement dated </w:t>
      </w:r>
      <w:r>
        <w:rPr>
          <w:b/>
        </w:rPr>
        <w:t>______________</w:t>
      </w:r>
      <w:r>
        <w:t xml:space="preserve"> and complies with all applicable state and local regulations regarding rent increases.</w:t>
      </w:r>
    </w:p>
    <w:p/>
    <w:p>
      <w:pPr>
        <w:pStyle w:val="NormalText"/>
      </w:pPr>
      <w:r>
        <w:t xml:space="preserve">The new rent amount will be due on </w:t>
      </w:r>
      <w:r>
        <w:rPr>
          <w:b/>
        </w:rPr>
        <w:t>______________</w:t>
      </w:r>
      <w:r>
        <w:t xml:space="preserve"> and on the </w:t>
      </w:r>
      <w:r>
        <w:rPr>
          <w:b/>
        </w:rPr>
        <w:t>____</w:t>
      </w:r>
      <w:r>
        <w:t xml:space="preserve"> of each month thereafter. All other terms and conditions of your current lease agreement remain unchanged.</w:t>
      </w:r>
    </w:p>
    <w:p/>
    <w:p>
      <w:pPr>
        <w:pStyle w:val="NormalText"/>
      </w:pPr>
      <w:r>
        <w:t xml:space="preserve">If you have any questions regarding this notice or would like to discuss your lease, please contact me at </w:t>
      </w:r>
      <w:r>
        <w:rPr>
          <w:b/>
        </w:rPr>
        <w:t>______________________________</w:t>
      </w:r>
      <w:r>
        <w:t>.</w:t>
      </w:r>
    </w:p>
    <w:p/>
    <w:p>
      <w:pPr>
        <w:pStyle w:val="NormalText"/>
      </w:pPr>
      <w:r>
        <w:t>We value you as a tenant and look forward to your continued residency.</w:t>
      </w:r>
    </w:p>
    <w:p/>
    <w:p>
      <w:pPr>
        <w:pStyle w:val="NormalText"/>
      </w:pPr>
      <w:r>
        <w:t>Sincerely,</w:t>
      </w:r>
    </w:p>
    <w:p/>
    <w:p/>
    <w:p/>
    <w:p>
      <w:pPr>
        <w:pStyle w:val="NormalText"/>
      </w:pPr>
      <w:r>
        <w:t>______________________________</w:t>
      </w:r>
    </w:p>
    <w:p>
      <w:pPr>
        <w:pStyle w:val="NormalText"/>
      </w:pPr>
      <w:r>
        <w:t>[Landlord/Manager Name]</w:t>
      </w:r>
    </w:p>
    <w:p>
      <w:pPr>
        <w:pStyle w:val="NormalText"/>
      </w:pPr>
      <w:r>
        <w:t>[Title]</w:t>
      </w:r>
    </w:p>
    <w:p/>
    <w:p>
      <w:pPr>
        <w:pStyle w:val="NormalText"/>
      </w:pPr>
      <w:r>
        <w:t>---------------------------------------------------------------------------------------------------------------------------</w:t>
      </w:r>
    </w:p>
    <w:p>
      <w:pPr>
        <w:pStyle w:val="Heading"/>
        <w:jc w:val="center"/>
      </w:pPr>
      <w:r>
        <w:t>TENANT ACKNOWLEDGMENT (Optional)</w:t>
      </w:r>
    </w:p>
    <w:p/>
    <w:p>
      <w:pPr>
        <w:pStyle w:val="NormalText"/>
      </w:pPr>
      <w:r>
        <w:t xml:space="preserve">I, </w:t>
      </w:r>
      <w:r>
        <w:rPr>
          <w:b/>
        </w:rPr>
        <w:t>______________________________</w:t>
      </w:r>
      <w:r>
        <w:t xml:space="preserve">, acknowledge receipt of this rent increase notice on </w:t>
      </w:r>
      <w:r>
        <w:rPr>
          <w:b/>
        </w:rPr>
        <w:t>______________</w:t>
      </w:r>
      <w:r>
        <w:t>.</w:t>
      </w:r>
    </w:p>
    <w:p/>
    <w:p>
      <w:pPr>
        <w:pStyle w:val="NormalText"/>
      </w:pPr>
      <w:r>
        <w:t>______________________________</w:t>
      </w:r>
    </w:p>
    <w:p>
      <w:pPr>
        <w:pStyle w:val="NormalText"/>
      </w:pPr>
      <w:r>
        <w:t>Tenant Signature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eading">
    <w:name w:val="Heading"/>
    <w:rPr>
      <w:rFonts w:ascii="Arial" w:hAnsi="Arial"/>
      <w:b/>
      <w:sz w:val="28"/>
    </w:rPr>
  </w:style>
  <w:style w:type="paragraph" w:customStyle="1" w:styleId="NormalText">
    <w:name w:val="Normal Text"/>
    <w:rPr>
      <w:rFonts w:ascii="Times New Roman" w:hAnsi="Times New Roman"/>
      <w:sz w:val="24"/>
    </w:rPr>
  </w:style>
  <w:style w:type="paragraph" w:customStyle="1" w:styleId="Field">
    <w:name w:val="Field"/>
    <w:rPr>
      <w:rFonts w:ascii="Times New Roman" w:hAnsi="Times New Roman"/>
      <w:b/>
      <w:i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